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在通往绝对零度的路上</w:t>
      </w:r>
    </w:p>
    <w:p>
      <w:r>
        <w:rPr>
          <w:rFonts w:ascii="宋体" w:hAnsi="宋体" w:eastAsia="宋体"/>
          <w:sz w:val="24"/>
        </w:rPr>
        <w:t>戴闻著；王迅主编；蒋平副主编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在通往绝对零度的路上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戴闻著；王迅主编；蒋平副主编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7-5324-5331-6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绝对零度 绝对零度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国家“十五”规划重点图书:本书包括自然界中的冷、人工制冷、神奇的极低温世界等内容，讲述了低温物理学的研究概况。</w:t>
      </w:r>
    </w:p>
    <w:p/>
    <w:p>
      <w:r>
        <w:t>本书出售、求购地址：https://www.jiaokey.com/book/detail/15393460.html</w:t>
      </w:r>
    </w:p>
    <w:p>
      <w:r>
        <w:t>更多相关图书推荐：https://www.jiaokey.com</w:t>
      </w:r>
    </w:p>
    <w:p>
      <w:r>
        <w:t>戴闻著；王迅主编；蒋平副主编 其他作品：https://www.jiaokey.com/tag/戴闻著；王迅主编；蒋平副主编.html</w:t>
      </w:r>
    </w:p>
    <w:p>
      <w:r>
        <w:t>关键词搜索：https://www.jiaokey.com/tag/绝对零度 绝对零度.html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