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全国名中医张忠德临证思辨录  十年跟师手记</w:t>
      </w:r>
    </w:p>
    <w:p>
      <w:r>
        <w:rPr>
          <w:rFonts w:ascii="宋体" w:hAnsi="宋体" w:eastAsia="宋体"/>
          <w:sz w:val="24"/>
        </w:rPr>
        <w:t>金连顺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全国名中医张忠德临证思辨录  十年跟师手记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金连顺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9787535981103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医案、医话（临床经验）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张忠德学生的跟师日记，共计20章，分别涉及感冒、咳嗽、哮喘、支气管扩张症、鼻炎、咽炎、口腔溃疡等20种临床常见疾病，且每一章都附有日期和节气，能够体现出中医“天人合一”“三因制宜”的思想。本书的语言通俗易懂，理法方药深入浅出，能够为医务工作者、中医爱好者、医学生提供参考。</w:t>
      </w:r>
    </w:p>
    <w:p/>
    <w:p>
      <w:r>
        <w:t>本书出售、求购地址：https://www.jiaokey.com/book/detail/15393190.html</w:t>
      </w:r>
    </w:p>
    <w:p>
      <w:r>
        <w:t>更多医案、医话（临床经验）图书推荐：https://www.jiaokey.com</w:t>
      </w:r>
    </w:p>
    <w:p>
      <w:r>
        <w:t>金连顺 其他作品：https://www.jiaokey.com/tag/金连顺.html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关键词搜索：https://www.jiaokey.com/tag/全国名中医张忠德临证思辨录  十年跟师手记.html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