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甲骨文金文考释与研究 第1卷 甲骨文考释</w:t>
      </w:r>
    </w:p>
    <w:p>
      <w:r>
        <w:rPr>
          <w:rFonts w:ascii="宋体" w:hAnsi="宋体" w:eastAsia="宋体"/>
          <w:sz w:val="24"/>
        </w:rPr>
        <w:t>胡淀咸著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甲骨文金文考释与研究 第1卷 甲骨文考释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胡淀咸著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978-7-5676-5779-3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甲骨文-研究-金文-研究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释史、释尹、释玉、释生、释微昏、释毓、释禽兽、释校、释衣、释措、释先、释田串、释晚、释魁、释不契黾、释尤、释献、释戬、释戔、释犀、辛并朔、释才、释戌、释擾、释卯、释臣、释比、释之、释弋、释黄、释異等四十个部分。</w:t>
      </w:r>
    </w:p>
    <w:p/>
    <w:p>
      <w:r>
        <w:t>本书出售、求购地址：https://www.jiaokey.com/book/detail/15392769.html</w:t>
      </w:r>
    </w:p>
    <w:p>
      <w:r>
        <w:t>更多相关图书推荐：https://www.jiaokey.com</w:t>
      </w:r>
    </w:p>
    <w:p>
      <w:r>
        <w:t>胡淀咸著 其他作品：https://www.jiaokey.com/tag/胡淀咸著.html</w:t>
      </w:r>
    </w:p>
    <w:p>
      <w:r>
        <w:t>关键词搜索：https://www.jiaokey.com/tag/甲骨文-研究-金文-研究.html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