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有机化学实验</w:t>
      </w:r>
    </w:p>
    <w:p>
      <w:r>
        <w:rPr>
          <w:rFonts w:ascii="宋体" w:hAnsi="宋体" w:eastAsia="宋体"/>
          <w:sz w:val="24"/>
        </w:rPr>
        <w:t>邱华主编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978-7-5612-9041-5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36.00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有机化学-化学实验-高等学校-教材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有机化学实验室和有机化学实验的综合介绍、有机化学实验基本操作、有机化学合成实验，以及创新和综合性实验等，涵盖24个实验。</w:t>
      </w:r>
    </w:p>
    <w:p/>
    <w:p>
      <w:r>
        <w:t>本书出售、求购地址：https://www.jiaokey.com/book/detail/15392148.html</w:t>
      </w:r>
    </w:p>
    <w:p>
      <w:r>
        <w:t>更多相关图书推荐：https://www.jiaokey.com</w:t>
      </w:r>
    </w:p>
    <w:p>
      <w:r>
        <w:t>邱华主编 其他作品：https://www.jiaokey.com/tag/邱华主编.html</w:t>
      </w:r>
    </w:p>
    <w:p>
      <w:r>
        <w:t>关键词搜索：https://www.jiaokey.com/tag/有机化学-化学实验-高等学校-教材.html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