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把“坏人”变贵人</w:t>
      </w:r>
    </w:p>
    <w:p>
      <w:r>
        <w:rPr>
          <w:rFonts w:ascii="宋体" w:hAnsi="宋体" w:eastAsia="宋体"/>
          <w:sz w:val="24"/>
        </w:rPr>
        <w:t>公孙龙策编著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把“坏人”变贵人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公孙龙策编著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7-5639-1370-X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个人-关系-社会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本书对生活与事业中对自己不利的“坏人”的励志作用进行探讨，讨论如何面对羞辱鼓起斗志，如何补充实力，及如何自我节制等。</w:t>
      </w:r>
    </w:p>
    <w:p/>
    <w:p>
      <w:r>
        <w:t>本书出售、求购地址：https://www.jiaokey.com/book/detail/15391933.html</w:t>
      </w:r>
    </w:p>
    <w:p>
      <w:r>
        <w:t>更多相关图书推荐：https://www.jiaokey.com</w:t>
      </w:r>
    </w:p>
    <w:p>
      <w:r>
        <w:t>公孙龙策编著 其他作品：https://www.jiaokey.com/tag/公孙龙策编著.html</w:t>
      </w:r>
    </w:p>
    <w:p>
      <w:r>
        <w:t>关键词搜索：https://www.jiaokey.com/tag/个人-关系-社会.html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