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精美绝伦的梭编蕾丝饰品精选集</w:t>
      </w:r>
    </w:p>
    <w:p>
      <w:r>
        <w:rPr>
          <w:rFonts w:ascii="宋体" w:hAnsi="宋体" w:eastAsia="宋体"/>
          <w:sz w:val="24"/>
        </w:rPr>
        <w:t>（日）藤重澄，日本OLIVO协会著；蒋幼幼译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精美绝伦的梭编蕾丝饰品精选集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（日）藤重澄，日本OLIVO协会著；蒋幼幼译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978-7-5725-1219-3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钩针-编织-日本-图集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用梭编技巧打造各种蕾丝饰物的作品集。书中共有30余套作品，包括项链、手链、耳环、胸针、戒指、装饰垫、围巾、迷你钱包、装饰带、装饰领和袖口等，基本涵盖女性日常小饰品，其风格有活泼、有雅致、有温柔、有可爱、有端庄、有复古，不论年龄，任何女...</w:t>
      </w:r>
    </w:p>
    <w:p/>
    <w:p>
      <w:r>
        <w:t>本书出售、求购地址：https://www.jiaokey.com/book/detail/15391015.html</w:t>
      </w:r>
    </w:p>
    <w:p>
      <w:r>
        <w:t>更多相关图书推荐：https://www.jiaokey.com</w:t>
      </w:r>
    </w:p>
    <w:p>
      <w:r>
        <w:t>（日）藤重澄，日本OLIVO协会著；蒋幼幼译 其他作品：https://www.jiaokey.com/tag/（日）藤重澄，日本OLIVO协会著；蒋幼幼译.html</w:t>
      </w:r>
    </w:p>
    <w:p>
      <w:r>
        <w:t>关键词搜索：https://www.jiaokey.com/tag/钩针-编织-日本-图集.html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