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在黎明灰色的山脊上  中国诗歌学会2022年度诗选</w:t>
      </w:r>
    </w:p>
    <w:p>
      <w:r>
        <w:rPr>
          <w:rFonts w:ascii="宋体" w:hAnsi="宋体" w:eastAsia="宋体"/>
          <w:sz w:val="24"/>
        </w:rPr>
        <w:t>欧阳江河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在黎明灰色的山脊上  中国诗歌学会2022年度诗选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9787559863409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 - 中国 - 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取了吉狄马加、唐晓渡、西川、王家新、陈东东、翟永明臧、棣、陈先发、蓝蓝等一百八十多位诗人创作于2022年的诗歌。这些诗人既有当代诗坛实力派，也有基层诗歌创作者，入选的诗歌在某种意义上象征了2022年中国诗坛最有创造力、最具有个性的力量。</w:t>
      </w:r>
    </w:p>
    <w:p/>
    <w:p>
      <w:r>
        <w:t>本书出售、求购地址：https://www.jiaokey.com/book/detail/15390994.html</w:t>
      </w:r>
    </w:p>
    <w:p>
      <w:r>
        <w:t>更多当代作品（1949年~）图书推荐：https://www.jiaokey.com</w:t>
      </w:r>
    </w:p>
    <w:p>
      <w:r>
        <w:t>欧阳江河 其他作品：https://www.jiaokey.com/tag/欧阳江河.html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关键词搜索：https://www.jiaokey.com/tag/诗集 - 中国 - 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