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国家地理终极观星指南</w:t>
      </w:r>
    </w:p>
    <w:p>
      <w:r>
        <w:rPr>
          <w:rFonts w:ascii="宋体" w:hAnsi="宋体" w:eastAsia="宋体"/>
          <w:sz w:val="24"/>
        </w:rPr>
        <w:t>（美）安德鲁·法泽卡斯作；胡方浩，王科超，符磊，陈维译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国家地理终极观星指南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（美）安德鲁·法泽卡斯作；胡方浩，王科超，符磊，陈维译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978-7-5713-4058-2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天文观测-指南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本新版《国家地理终极观星指南》是美国国家地理献给观星新手的实用观测手册，为想要探索星空的你提供了全面的实操指导，带你以全新的视角认识夜空，看一次就爱上观星。本书共10章，从观星的基础技巧讲起，讲述星空定位的基本技巧和操作；而后按照观测对象...</w:t>
      </w:r>
    </w:p>
    <w:p/>
    <w:p>
      <w:r>
        <w:t>本书出售、求购地址：https://www.jiaokey.com/book/detail/15390884.html</w:t>
      </w:r>
    </w:p>
    <w:p>
      <w:r>
        <w:t>更多相关图书推荐：https://www.jiaokey.com</w:t>
      </w:r>
    </w:p>
    <w:p>
      <w:r>
        <w:t>（美）安德鲁·法泽卡斯作；胡方浩，王科超，符磊，陈维译 其他作品：https://www.jiaokey.com/tag/（美）安德鲁·法泽卡斯作；胡方浩，王科超，符磊，陈维译.html</w:t>
      </w:r>
    </w:p>
    <w:p>
      <w:r>
        <w:t>关键词搜索：https://www.jiaokey.com/tag/天文观测-指南.html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