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孤星之旅 苏东坡传</w:t>
      </w:r>
    </w:p>
    <w:p>
      <w:r>
        <w:rPr>
          <w:rFonts w:ascii="宋体" w:hAnsi="宋体" w:eastAsia="宋体"/>
          <w:sz w:val="24"/>
        </w:rPr>
        <w:t>周文翰著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孤星之旅 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978-7-5133-5050-1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孤星之旅：苏东坡传》是一本以近似记者视角探究苏轼和宋朝文化生态的传记，用新的史学观念、美学视野追溯苏轼的一生，波及他与那个时代的政治、文化、艺术生态的关系，以及他生活的时代的文化景观。作者周文翰试图呈现“动态的全画幅”，而不仅仅勾勒一个漫...</w:t>
      </w:r>
    </w:p>
    <w:p/>
    <w:p>
      <w:r>
        <w:t>本书出售、求购地址：https://www.jiaokey.com/book/detail/15390803.html</w:t>
      </w:r>
    </w:p>
    <w:p>
      <w:r>
        <w:t>更多相关图书推荐：https://www.jiaokey.com</w:t>
      </w:r>
    </w:p>
    <w:p>
      <w:r>
        <w:t>周文翰著 其他作品：https://www.jiaokey.com/tag/周文翰著.html</w:t>
      </w:r>
    </w:p>
    <w:p>
      <w:r>
        <w:t>关键词搜索：https://www.jiaokey.com/tag/苏轼（1036-1101）-传记.html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