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走过一座海</w:t>
      </w:r>
    </w:p>
    <w:p>
      <w:r>
        <w:rPr>
          <w:rFonts w:ascii="宋体" w:hAnsi="宋体" w:eastAsia="宋体"/>
          <w:sz w:val="24"/>
        </w:rPr>
        <w:t>王柳云著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走过一座海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王柳云著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9787574603301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王柳云-自传-油画-作品集-中国-现代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王柳云正式自传，亲述底层女性的自我实现之旅一个泥尘中的女人眼底的月光《秋园》作者杨本芬倾情作序，《微尘》作者陈年喜诚挚推荐王柳云41幅油画作品，描绘山水与市井的四幕光景名人推荐在这个世界上，每个人在生命中都会遇到酸葡萄，有人轻易弃之，有人则试图将其酿成琼浆，即使不行，也要吃下去果腹，王女士就属于后者。王柳云用饱含感情的笔触描写生活在社会底层的芸芸众生，她和他们同呼吸，共命运……这些故事在我们的情感深处产生回响，引发共鸣，这也是这本书中一道亮丽的风景线。——杨本芬个体的行履，也是时代的线条；个人的记录，也是时代的图画。平凡的行走与书写是当下的声音，也将成为历史的回响。——陈年喜编辑推荐◎王柳云，一个前半生历经坎坷的乡土女人，51岁独自远行，追寻绘画的梦想；54岁开始“北漂”，白天在写字楼里做保洁员，夜晚徜徉在丰富的精神世界，画画，写作。她的故事被多家主流媒体报道后，触动……</w:t>
      </w:r>
    </w:p>
    <w:p/>
    <w:p>
      <w:r>
        <w:t>本书出售、求购地址：https://www.jiaokey.com/book/detail/15390801.html</w:t>
      </w:r>
    </w:p>
    <w:p>
      <w:r>
        <w:t>更多人物传记：按学科分图书推荐：https://www.jiaokey.com</w:t>
      </w:r>
    </w:p>
    <w:p>
      <w:r>
        <w:t>王柳云著 其他作品：https://www.jiaokey.com/tag/王柳云著.html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关键词搜索：https://www.jiaokey.com/tag/王柳云-自传-油画-作品集-中国-现代.html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