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未经删节</w:t>
      </w:r>
    </w:p>
    <w:p>
      <w:r>
        <w:rPr>
          <w:rFonts w:ascii="宋体" w:hAnsi="宋体" w:eastAsia="宋体"/>
          <w:sz w:val="24"/>
        </w:rPr>
        <w:t>戴安娜·阿西尔,曾嵘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未经删节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戴安娜·阿西尔,曾嵘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9787220135156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出版事业-文化史-英国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本书共分两部分：第一部分讲述了阿西尔的编辑日常工作；第二部分是作者为六位作家，莫迪凯·里奇勒、布莱恩·摩尔，简·里斯，阿尔弗雷德·切斯特，V.S.奈保尔，莫莉·基恩写的人物小传。</w:t>
      </w:r>
    </w:p>
    <w:p/>
    <w:p>
      <w:r>
        <w:t>本书出售、求购地址：https://www.jiaokey.com/book/detail/15390761.html</w:t>
      </w:r>
    </w:p>
    <w:p>
      <w:r>
        <w:t>更多欧洲人物传记图书推荐：https://www.jiaokey.com</w:t>
      </w:r>
    </w:p>
    <w:p>
      <w:r>
        <w:t>戴安娜·阿西尔,曾嵘 其他作品：https://www.jiaokey.com/tag/戴安娜·阿西尔,曾嵘.html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关键词搜索：https://www.jiaokey.com/tag/出版事业-文化史-英国.html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