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智慧物流  仓储与配送中的智能算法</w:t>
      </w:r>
    </w:p>
    <w:p>
      <w:r>
        <w:rPr>
          <w:rFonts w:ascii="宋体" w:hAnsi="宋体" w:eastAsia="宋体"/>
          <w:sz w:val="24"/>
        </w:rPr>
        <w:t>周亦鹏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智慧物流  仓储与配送中的智能算法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9787563571598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智能技术-应用-物流管理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物资流通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智能时代物流行业的发展现状和建设需求，着重对智慧物流系统中的数据模型、智能算法及其应用进行深入阐述。主要内容包括配送中心和前置仓选址，以及回收网络中的数据模型和智能算法，如复杂网络和社区发现、蚁群算法、粒子群算法等;无人仓智能拣选、需求可拆分配送、无人机和车辆协同配送中的路径规划及智能算法。</w:t>
      </w:r>
    </w:p>
    <w:p/>
    <w:p>
      <w:r>
        <w:t>本书出售、求购地址：https://www.jiaokey.com/book/detail/15389879.html</w:t>
      </w:r>
    </w:p>
    <w:p>
      <w:r>
        <w:t>更多物资流通图书推荐：https://www.jiaokey.com</w:t>
      </w:r>
    </w:p>
    <w:p>
      <w:r>
        <w:t>周亦鹏 其他作品：https://www.jiaokey.com/tag/周亦鹏.html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关键词搜索：https://www.jiaokey.com/tag/智能技术-应用-物流管理.html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