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财经应用高校课程思政教育研究</w:t>
      </w:r>
    </w:p>
    <w:p>
      <w:r>
        <w:rPr>
          <w:rFonts w:ascii="宋体" w:hAnsi="宋体" w:eastAsia="宋体"/>
          <w:sz w:val="24"/>
        </w:rPr>
        <w:t>李苗苗，张迪，张鹏辉著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财经应用高校课程思政教育研究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李苗苗，张迪，张鹏辉著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978-7-5772-0319-5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研究财经应用高校课程中的思政教育问题。我们将探讨如何将思政教育与财经应用相结合，培养具有良好道德品质和社会责任感的财经应用人才。我们将从课程设置、教学方法、评价体系等方面进行深入研究，探索有效的思政教育模式和实践路径。本书将充分借鉴...</w:t>
      </w:r>
    </w:p>
    <w:p/>
    <w:p>
      <w:r>
        <w:t>本书出售、求购地址：https://www.jiaokey.com/book/detail/15388128.html</w:t>
      </w:r>
    </w:p>
    <w:p>
      <w:r>
        <w:t>更多相关图书推荐：https://www.jiaokey.com</w:t>
      </w:r>
    </w:p>
    <w:p>
      <w:r>
        <w:t>李苗苗，张迪，张鹏辉著 其他作品：https://www.jiaokey.com/tag/李苗苗，张迪，张鹏辉著.html</w:t>
      </w:r>
    </w:p>
    <w:p>
      <w:r>
        <w:t>关键词搜索：https://www.jiaokey.com/tag/高等学校-思想政治教育-教学研究-中国.html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