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十年学术论著选集 长安学与长安学人</w:t>
      </w:r>
    </w:p>
    <w:p>
      <w:r>
        <w:rPr>
          <w:rFonts w:ascii="宋体" w:hAnsi="宋体" w:eastAsia="宋体"/>
          <w:sz w:val="24"/>
        </w:rPr>
        <w:t>黄留珠，李炖主编；萧正洪总主编；贾二强，石晓军副总主编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十年学术论著选集 长安学与长安学人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黄留珠，李炖主编；萧正洪总主编；贾二强，石晓军副总主编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978-7-5695-3874-8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长安（历史地名）-文化史-文集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长安学的学术实践活动很早就已经存在。《长安学与长安学人》精选与长安学与长安学者相关的研究与反思的论著，阐释长安学研究的对象、性质、内涵及其现代价值，以期提供关于“长安学”作为独立的学科与专门研究领域的基本认知，以及对“长安学”历史渊源的总体认识。</w:t>
      </w:r>
    </w:p>
    <w:p/>
    <w:p>
      <w:r>
        <w:t>本书出售、求购地址：https://www.jiaokey.com/book/detail/15388103.html</w:t>
      </w:r>
    </w:p>
    <w:p>
      <w:r>
        <w:t>更多相关图书推荐：https://www.jiaokey.com</w:t>
      </w:r>
    </w:p>
    <w:p>
      <w:r>
        <w:t>黄留珠，李炖主编；萧正洪总主编；贾二强，石晓军副总主编 其他作品：https://www.jiaokey.com/tag/黄留珠，李炖主编；萧正洪总主编；贾二强，石晓军副总主编.html</w:t>
      </w:r>
    </w:p>
    <w:p>
      <w:r>
        <w:t>关键词搜索：https://www.jiaokey.com/tag/长安（历史地名）-文化史-文集.html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