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良渚玉器与中华文明</w:t>
      </w:r>
    </w:p>
    <w:p>
      <w:r>
        <w:rPr>
          <w:rFonts w:ascii="宋体" w:hAnsi="宋体" w:eastAsia="宋体"/>
          <w:sz w:val="24"/>
        </w:rPr>
        <w:t>方向明著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良渚玉器与中华文明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方向明著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978-7-213-10751-1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138.00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良渚文化 - 玉器 - 考古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玉文化是中华文明的重要文化基因。在距今五千多年的良渚时代，已经形成以象征神权的玉琮、象征军权和王权的玉钺，以及玉璧、玉头饰等为载体，用以标志身份和等级的用玉体系。成组玉礼器体现的礼制，开启了中华文明“器以藏礼”的传统。 本书通过对玉器在中华文明中的地位、良渚用玉的典型性、玉器时代与中华文明起源等问题的探讨，展现了良渚文明对中华文明发展做出的重要贡献。</w:t>
      </w:r>
    </w:p>
    <w:p/>
    <w:p>
      <w:r>
        <w:t>本书出售、求购地址：https://www.jiaokey.com/book/detail/15388046.html</w:t>
      </w:r>
    </w:p>
    <w:p>
      <w:r>
        <w:t>更多相关图书推荐：https://www.jiaokey.com</w:t>
      </w:r>
    </w:p>
    <w:p>
      <w:r>
        <w:t>方向明著 其他作品：https://www.jiaokey.com/tag/方向明著.html</w:t>
      </w:r>
    </w:p>
    <w:p>
      <w:r>
        <w:t>关键词搜索：https://www.jiaokey.com/tag/良渚文化 - 玉器 - 考古.html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