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隋唐中日书籍交流史</w:t>
      </w:r>
    </w:p>
    <w:p>
      <w:r>
        <w:rPr>
          <w:rFonts w:ascii="宋体" w:hAnsi="宋体" w:eastAsia="宋体"/>
          <w:sz w:val="24"/>
        </w:rPr>
        <w:t>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隋唐中日书籍交流史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9787213100123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文献学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中日文化交流史大系”（第一辑）系列之一。本书依据“书籍之路”理论，从多元的视角，以丰富的案例，构建中日文化交流的独特模式。全书共分10章，既从宏观上探讨“书籍之路”理论及其文明意蕴，又聚焦圣德太子、淡海三船、鉴真、圆仁、圆载等进行个案研究，发掘他们在中日书籍交流史上的相关史事。此外，本书还对日本入唐求书的举国体制及运作机制、古代书籍流通与国际货币的关系等进行了深度研究。</w:t>
      </w:r>
    </w:p>
    <w:p/>
    <w:p>
      <w:r>
        <w:t>本书出售、求购地址：https://www.jiaokey.com/book/detail/15386954.html</w:t>
      </w:r>
    </w:p>
    <w:p>
      <w:r>
        <w:t>更多文献学图书推荐：https://www.jiaokey.com</w:t>
      </w:r>
    </w:p>
    <w:p>
      <w:r>
        <w:t>王勇 其他作品：https://www.jiaokey.com/tag/王勇.html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