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烛烬</w:t>
      </w:r>
    </w:p>
    <w:p>
      <w:r>
        <w:rPr>
          <w:rFonts w:ascii="宋体" w:hAnsi="宋体" w:eastAsia="宋体"/>
          <w:sz w:val="24"/>
        </w:rPr>
        <w:t>（匈牙利）马洛伊·山多尔（MARAI SANDOR）著；余泽民译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（匈牙利）马洛伊·山多尔（MARAI SANDOR）著；余泽民译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978-7-5447-8880-9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长篇小说-匈牙利-现代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空寂的庄园，主人老将军迎来了一位罕见的访客，一位曾与他是莫逆之交的故友。昏暗的客厅里，将军与访客秉烛对坐，彻夜长谈，怀念将军逝去多年的妻子，审判一段由爱情及友情，忠贞和背叛交织的三角关系。混乱与骚动在两位年已迟暮的故友心灵深处涌流，激情与仇...</w:t>
      </w:r>
    </w:p>
    <w:p/>
    <w:p>
      <w:r>
        <w:t>本书出售、求购地址：https://www.jiaokey.com/book/detail/15386930.html</w:t>
      </w:r>
    </w:p>
    <w:p>
      <w:r>
        <w:t>更多相关图书推荐：https://www.jiaokey.com</w:t>
      </w:r>
    </w:p>
    <w:p>
      <w:r>
        <w:t>（匈牙利）马洛伊·山多尔（MARAI SANDOR）著；余泽民译 其他作品：https://www.jiaokey.com/tag/（匈牙利）马洛伊·山多尔（MARAI SANDOR）著；余泽民译.html</w:t>
      </w:r>
    </w:p>
    <w:p>
      <w:r>
        <w:t>关键词搜索：https://www.jiaokey.com/tag/长篇小说-匈牙利-现代.html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