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图解口腔美学种植修复临床规范 功能性全口义齿修复技术</w:t>
      </w:r>
    </w:p>
    <w:p>
      <w:r>
        <w:rPr>
          <w:rFonts w:ascii="宋体" w:hAnsi="宋体" w:eastAsia="宋体"/>
          <w:sz w:val="24"/>
        </w:rPr>
        <w:t>高姗姗主编；于海洋总主编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图解口腔美学种植修复临床规范 功能性全口义齿修复技术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高姗姗主编；于海洋总主编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978-7-5214-4166-6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义齿学-修复术-图解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《图解口腔美学种植修复临床规范》之一，主要介绍了全口义齿修复技术的主要流程和规范化操作要点，详细讲解了无牙颌解剖结构、初印模和终印模的制取要点、颌位关系转移与架的使用，以及试排牙、戴牙等可能出现的问题。本书提出了全面且规范的易于在临床...</w:t>
      </w:r>
    </w:p>
    <w:p/>
    <w:p>
      <w:r>
        <w:t>本书出售、求购地址：https://www.jiaokey.com/book/detail/15386843.html</w:t>
      </w:r>
    </w:p>
    <w:p>
      <w:r>
        <w:t>更多相关图书推荐：https://www.jiaokey.com</w:t>
      </w:r>
    </w:p>
    <w:p>
      <w:r>
        <w:t>高姗姗主编；于海洋总主编 其他作品：https://www.jiaokey.com/tag/高姗姗主编；于海洋总主编.html</w:t>
      </w:r>
    </w:p>
    <w:p>
      <w:r>
        <w:t>关键词搜索：https://www.jiaokey.com/tag/义齿学-修复术-图解.html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