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宫本百合子随笔集  女人味的昨天今天和明天</w:t>
      </w:r>
    </w:p>
    <w:p>
      <w:r>
        <w:rPr>
          <w:rFonts w:ascii="宋体" w:hAnsi="宋体" w:eastAsia="宋体"/>
          <w:sz w:val="24"/>
        </w:rPr>
        <w:t>宫本百合子,彭清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宫本百合子随笔集  女人味的昨天今天和明天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宫本百合子,彭清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9787221177476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历史的落穗——浅谈鸥外、漱石、荷风的女性观、女性的历史——基于文学、人类的婚姻——婚姻的道德、衣服与女性的生活——为了谁等评论随笔，透过对古今东西的文艺作品、社会发展背景的分析，深度审视女性地位的改变，竭声呼吁女性要走出家庭、投身社会，创造自己的未来。</w:t>
      </w:r>
    </w:p>
    <w:p/>
    <w:p>
      <w:r>
        <w:t>本书出售、求购地址：https://www.jiaokey.com/book/detail/15385668.html</w:t>
      </w:r>
    </w:p>
    <w:p>
      <w:r>
        <w:t>更多亚洲文学图书推荐：https://www.jiaokey.com</w:t>
      </w:r>
    </w:p>
    <w:p>
      <w:r>
        <w:t>宫本百合子,彭清 其他作品：https://www.jiaokey.com/tag/宫本百合子,彭清.html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