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离别的记忆</w:t>
      </w:r>
    </w:p>
    <w:p>
      <w:r>
        <w:rPr>
          <w:rFonts w:ascii="宋体" w:hAnsi="宋体" w:eastAsia="宋体"/>
          <w:sz w:val="24"/>
        </w:rPr>
        <w:t>阿卜杜勒拉扎克·古尔纳,张峰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离别的记忆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阿卜杜勒拉扎克·古尔纳,张峰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9787532792290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·无爱的家庭，无望的前程，无果的初恋，无尽的大海 ·每个悲伤的年轻人，都要挥别一段不堪的前世 《离别的记忆》出版于1987年，是2021年诺贝尔文学奖得主阿卜杜勒拉扎克•古尔纳的首部长篇小说。作品以简洁、生动的语言，采用第一人称叙事，讲述了一个东非斯瓦希里少年的成长历程和精神重生。这部曾被认为“不够非洲”的作品，却跨越了时空与民族的隔阂，道出了“小镇青年”们共同的困境。 故事的主人公哈桑•奥马尔出生在海滨小镇肯格一个贫困潦倒的阿拉伯裔穆斯林家庭。父亲奥马尔放荡不羁、酗酒成性、残忍暴虐；母亲懦弱隐忍，近乎宿命地接受了丈夫的残酷虐待；哥哥赛义德性情顽劣、桀骜不驯，六岁时意外死于火灾，为此哈桑多年来背负骂名；妹妹扎基雅大胆叛逆，最终沦落风尘。国家的独立带来了社会动荡和对自由承诺的背叛。新政府担心人才外流，迟迟不公布高中毕业考试结果。由于得不到奖学金，哈桑来到内罗毕投奔富有的艾哈迈德舅舅，期望要回母亲应得的家族遗产。在那里他发现了一个更大的世界，但很快揭开了田园诗般生活的面纱，看到了充斥于这座现代非洲城市的腐败和虚伪。与表妹萨尔玛的朦胧爱情燃起了哈桑对生活的希望，但丑陋的现实很快就将伴随一个令人不堪的家族秘密一道浮出水面……</w:t>
      </w:r>
    </w:p>
    <w:p/>
    <w:p>
      <w:r>
        <w:t>本书出售、求购地址：https://www.jiaokey.com/book/detail/15384332.html</w:t>
      </w:r>
    </w:p>
    <w:p>
      <w:r>
        <w:t>更多欧洲文学图书推荐：https://www.jiaokey.com</w:t>
      </w:r>
    </w:p>
    <w:p>
      <w:r>
        <w:t>阿卜杜勒拉扎克·古尔纳,张峰 其他作品：https://www.jiaokey.com/tag/阿卜杜勒拉扎克·古尔纳,张峰.html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