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高罗佩  其人其书</w:t>
      </w:r>
    </w:p>
    <w:p>
      <w:r>
        <w:rPr>
          <w:rFonts w:ascii="宋体" w:hAnsi="宋体" w:eastAsia="宋体"/>
          <w:sz w:val="24"/>
        </w:rPr>
        <w:t>（荷兰）扬威廉·范德魏特灵著；张凌译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384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高罗佩  其人其书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（荷兰）扬威廉·范德魏特灵著；张凌译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978-7-5327-9196-5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传记文学-荷兰-现代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本书出售、求购地址：https://www.jiaokey.com/book/detail/15384319.html</w:t>
      </w:r>
    </w:p>
    <w:p>
      <w:r>
        <w:t>更多相关图书推荐：https://www.jiaokey.com</w:t>
      </w:r>
    </w:p>
    <w:p>
      <w:r>
        <w:t>（荷兰）扬威廉·范德魏特灵著；张凌译 其他作品：https://www.jiaokey.com/tag/（荷兰）扬威廉·范德魏特灵著；张凌译.html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关键词搜索：https://www.jiaokey.com/tag/传记文学-荷兰-现代.html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