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唐纳兄妹</w:t>
      </w:r>
    </w:p>
    <w:p>
      <w:r>
        <w:rPr>
          <w:rFonts w:ascii="宋体" w:hAnsi="宋体" w:eastAsia="宋体"/>
          <w:sz w:val="24"/>
        </w:rPr>
        <w:t>罗伯特·瓦尔泽,次晓芳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唐纳兄妹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罗伯特·瓦尔泽,次晓芳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上海：上海译文出版社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9787532791453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长篇小说-瑞士-现代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欧洲文学</w:t>
            </w:r>
          </w:p>
        </w:tc>
      </w:tr>
    </w:tbl>
    <w:p/>
    <w:p>
      <w:pPr>
        <w:pStyle w:val="Heading1"/>
      </w:pPr>
      <w:r>
        <w:t>图书介绍</w:t>
      </w:r>
    </w:p>
    <w:p>
      <w:r>
        <w:t>“人们可以说，这些是相比前一代人而言，步伐较慢的一群人，我们不可以要求所有人与时代保持相同节奏的步伐。人一旦从某个队伍中掉队，他便永远赶不上大多数人的队伍了，这是必然的。而掉队者孤独的步履令人想说这将不再是人类应有的生活步伐。”—— 卡夫卡 “当我阅读了引人入胜的前几页后，我立刻想起了一本随笔，是同一位诗人所写，尽管我不记得那本小书的名字了。那本随笔中我喜欢的和不喜欢的内容，都在这本了不起的小说得到了更为强烈、更为丰富的表达。这一次，我充满热情地用心阅读，不只是出于对文体风格的兴趣，而是被诗人的本质所吸引，它似乎在某一时刻灵动地闪现，又很快在另一时刻以冷酷的姿态被半刻意地隐藏。……我对这本书是如此喜爱，不禁反复思考它的优点及缺陷，尤其是对错误，或者说我认为的错误进行思考。最后，我自己都不确定，我是否真的想失去这些‘缺陷’……”——黑塞 “……在这里，瓦尔泽把小说提升到了童话的高度；如果人在悲伤沮丧和贫穷中能够成功，那么一切皆有可能成功。《唐纳兄妹》是一部童话，于我而言，它是一部震撼人心的童话，作者写它，是因为没有其他东西可以像这部童话一样影射现实。”——彼特•毕克塞尔（瑞士作家） “它凭借对自身经历和命运的回忆，优美、欢快且不试图改变地宣告着诗人认定的真正的人生价值，而这与普通人力求实现的人生价值截然不同。”——J.V.维德曼（瓦尔泽赞助人） 黑塞、本雅明、桑塔格、穆齐尔、茨威格推崇 “20世纪最被低估的作家”。 罗伯特•瓦尔泽长篇处女作中文首译，自传体柏林小说三部曲序篇。 一个不愿被职业社会束缚的灵魂，在漫游中寻找独属于他的自由。 德语权威版本直译，特别收录编者后记。 《唐纳兄妹》是罗伯特•瓦尔泽的长篇处女作，也是其自传体柏林小说三部曲的序篇。主人公西蒙•唐纳在世上永不停歇地漫游，与他的兄弟姐妹间或相遇又分离。他对生活总是充满乌托邦式的幻想，在人们普遍追求个人与事业发展的现代社会中，唯有西蒙•唐纳这个局外人和梦想家竭力追求诗意与生活的重新统一。他不断地更换职业，试图挣脱被时间左右的外部世界对人的行为和意识的束缚及影响。他拒绝把自己交付给一个充满异化和复杂关系的世界，又只能在幻想和梦境里寻求自我的拯救。在这部小说里，作家无意精确描述世上某个具体的场景和事件，而是透过一个个看似庸常琐碎的人生片段，着眼于纯粹的、超越世俗的内心世界。</w:t>
      </w:r>
    </w:p>
    <w:p/>
    <w:p>
      <w:r>
        <w:t>本书出售、求购地址：https://www.jiaokey.com/book/detail/15384294.html</w:t>
      </w:r>
    </w:p>
    <w:p>
      <w:r>
        <w:t>更多欧洲文学图书推荐：https://www.jiaokey.com</w:t>
      </w:r>
    </w:p>
    <w:p>
      <w:r>
        <w:t>罗伯特·瓦尔泽,次晓芳 其他作品：https://www.jiaokey.com/tag/罗伯特·瓦尔泽,次晓芳.html</w:t>
      </w:r>
    </w:p>
    <w:p>
      <w:r>
        <w:t>上海：上海译文出版社 出版图书：https://www.jiaokey.com/tag/上海：上海译文出版社.html</w:t>
      </w:r>
    </w:p>
    <w:p>
      <w:r>
        <w:t>关键词搜索：https://www.jiaokey.com/tag/长篇小说-瑞士-现代.html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