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我的政治生活</w:t>
      </w:r>
    </w:p>
    <w:p>
      <w:r>
        <w:rPr>
          <w:rFonts w:ascii="宋体" w:hAnsi="宋体" w:eastAsia="宋体"/>
          <w:sz w:val="24"/>
        </w:rPr>
        <w:t>尼古拉·萨科齐,宋卿,庄宁珺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尼古拉·萨科齐,宋卿,庄宁珺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9787532790746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法兰西第五共和国第九任总统尼古拉·萨科齐的心血之作，作者回顾了2007—2012年间担任法国总统期间的从政经历，讲述了数项重要改革背后的故事，并历数任期内颁布的税法、文化、高等教育、移民等新政策的成就和过失，对媒体的夸大负面报道和丑闻做了辩解；他还借此机会详细分析了2012年败选给奥朗德的重要因素，抨击了法国总统五年任期的弊端，提出了针对法国社会近几年来新矛盾的解决之道，积极回应法国人目前最关心的议题。</w:t>
      </w:r>
    </w:p>
    <w:p/>
    <w:p>
      <w:r>
        <w:t>本书出售、求购地址：https://www.jiaokey.com/book/detail/15384282.html</w:t>
      </w:r>
    </w:p>
    <w:p>
      <w:r>
        <w:t>更多欧洲文学图书推荐：https://www.jiaokey.com</w:t>
      </w:r>
    </w:p>
    <w:p>
      <w:r>
        <w:t>尼古拉·萨科齐,宋卿,庄宁珺 其他作品：https://www.jiaokey.com/tag/尼古拉·萨科齐,宋卿,庄宁珺.html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