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着魔的古乔  米沃什诗集  2</w:t>
      </w:r>
    </w:p>
    <w:p>
      <w:r>
        <w:rPr>
          <w:rFonts w:ascii="宋体" w:hAnsi="宋体" w:eastAsia="宋体"/>
          <w:sz w:val="24"/>
        </w:rPr>
        <w:t>切斯拉夫·米沃什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着魔的古乔  米沃什诗集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切斯拉夫·米沃什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9787532774128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  波兰 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切斯瓦夫·米沃什，二十世纪最伟大的诗人之一，以其无可匹敌的精确与优雅，定义了他所属时代的悲剧与美。他的诗歌，无论是描述他在波兰度过的少年时代、战乱中华沙的悲痛或对信仰的追寻，都令人啧啧称奇、惊叹不已，感受到强烈的生活气息和平凡人生的个体性。诗歌对死亡、战争、爱与信念的探索扣人心弦，震动人心并令人为之深思低回——“在这片大地上存在过，其本身已远非任何称呼可以形容”。《米沃什诗集》汇集诗人1931年至2001年间几乎所有的诗作，分四卷呈现。《着魔的古乔（精）》收录米沃什诗作73首，来自《着魔的古乔》（1965）、《没有名字的城》（1969）、《散诗》（1954-1969）、《太阳何处升起何处降落》（1974）和《珍珠颂》（1981）。多为诗人移居美国后的创作，部分作品透露出他定居新大陆的幸福感，但仍不乏内心的挣扎与痛苦。</w:t>
      </w:r>
    </w:p>
    <w:p/>
    <w:p>
      <w:r>
        <w:t>本书出售、求购地址：https://www.jiaokey.com/book/detail/15384257.html</w:t>
      </w:r>
    </w:p>
    <w:p>
      <w:r>
        <w:t>更多欧洲文学图书推荐：https://www.jiaokey.com</w:t>
      </w:r>
    </w:p>
    <w:p>
      <w:r>
        <w:t>切斯拉夫·米沃什 其他作品：https://www.jiaokey.com/tag/切斯拉夫·米沃什.html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关键词搜索：https://www.jiaokey.com/tag/诗集  波兰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