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毛泽东思想和中国特色社会主义理论体系概论实践教程</w:t>
      </w:r>
    </w:p>
    <w:p>
      <w:r>
        <w:rPr>
          <w:rFonts w:ascii="宋体" w:hAnsi="宋体" w:eastAsia="宋体"/>
          <w:sz w:val="24"/>
        </w:rPr>
        <w:t>朱红英,陈方前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朱红英,陈方前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9787210070788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毛泽东思想-高等学校教材；中国特色社会主义-社会主义建设模式-高等学校-教材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毛泽东思想的学习和研究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高校思想政治理论课配套教材之一。该实践教程以案例导入的形式进行编写，主要让学生清晰明了、通俗易懂地掌握毛泽东思想和中国特色社会主义理论体系，培养学生运用马克思主义的立场、观点和方法分析和解决问题的能力，增强执行党的基本路线和基本纲领，增强学生理论自信、道路自信和制度自信，积极投身全面建设中国特色社会主义的伟大实践中。同时，该教材可以为思政课实践教学环节提供教学计划、教学方案、教学实例等，而作为实践教学过程的记录载体，为教师……</w:t>
      </w:r>
    </w:p>
    <w:p/>
    <w:p>
      <w:r>
        <w:t>本书出售、求购地址：https://www.jiaokey.com/book/detail/15384227.html</w:t>
      </w:r>
    </w:p>
    <w:p>
      <w:r>
        <w:t>更多毛泽东思想的学习和研究图书推荐：https://www.jiaokey.com</w:t>
      </w:r>
    </w:p>
    <w:p>
      <w:r>
        <w:t>朱红英,陈方前 其他作品：https://www.jiaokey.com/tag/朱红英,陈方前.html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关键词搜索：https://www.jiaokey.com/tag/毛泽东思想-高等学校教材；中国特色社会主义-社会主义建设模式-高等学校-教材.html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