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书名：时空漫游指南  回到过去的旅行和生存建议</w:t>
      </w:r>
    </w:p>
    <w:p>
      <w:r>
        <w:t>作者：（德）卡特林·帕西格（KATHRIN PASSIG），（德）亚历克斯·朔尔茨（ALEKS SCHOLZ）著；张亦琦译</w:t>
      </w:r>
    </w:p>
    <w:p>
      <w:r>
        <w:t>出版社：北京：人民文学出版社</w:t>
      </w:r>
    </w:p>
    <w:p>
      <w:r>
        <w:t>出版日期：2023.09</w:t>
      </w:r>
    </w:p>
    <w:p>
      <w:r>
        <w:t>总页数：301</w:t>
      </w:r>
    </w:p>
    <w:p>
      <w:r>
        <w:t>更多请访问教客网: www.jiaokey.com</w:t>
      </w:r>
    </w:p>
    <w:p>
      <w:r>
        <w:t>时空漫游指南  回到过去的旅行和生存建议 评论地址：https://www.jiaokey.com/book/detail/15384191.html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