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凝望庐山</w:t>
      </w:r>
    </w:p>
    <w:p>
      <w:r>
        <w:rPr>
          <w:rFonts w:ascii="宋体" w:hAnsi="宋体" w:eastAsia="宋体"/>
          <w:sz w:val="24"/>
        </w:rPr>
        <w:t>沈明明著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凝望庐山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978-7-5500-4508-8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文化史-九江-文集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本书遴选了作者对九江地域文化的研学心得。书中收录了《凝望庐山》《庐山云》《庐山东林头，在东林那头》《静走石门涧》《“吾将此地巢云松”》等文章。</w:t>
      </w:r>
    </w:p>
    <w:p/>
    <w:p>
      <w:r>
        <w:t>本书出售、求购地址：https://www.jiaokey.com/book/detail/15384072.html</w:t>
      </w:r>
    </w:p>
    <w:p>
      <w:r>
        <w:t>更多相关图书推荐：https://www.jiaokey.com</w:t>
      </w:r>
    </w:p>
    <w:p>
      <w:r>
        <w:t>沈明明著 其他作品：https://www.jiaokey.com/tag/沈明明著.html</w:t>
      </w:r>
    </w:p>
    <w:p>
      <w:r>
        <w:t>关键词搜索：https://www.jiaokey.com/tag/文化史-九江-文集.html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