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写作高手速成手册</w:t>
      </w:r>
    </w:p>
    <w:p>
      <w:r>
        <w:rPr>
          <w:rFonts w:ascii="宋体" w:hAnsi="宋体" w:eastAsia="宋体"/>
          <w:sz w:val="24"/>
        </w:rPr>
        <w:t>（日）竹村俊助著；吴宇鹏译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写作高手速成手册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（日）竹村俊助著；吴宇鹏译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978-7-5057-5311-2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下的时代，人人都可以通过互联网自由地创作、表达自己。但是，许多人常常抱怨自己“写不出文章”。在这本《写作高手速成手册》中，资深图书编辑竹村俊助告诉读者，绝大多数人都是天生的写作好手。作者对写作方法进行了详细的介绍，给出了5大关键步骤、53...</w:t>
      </w:r>
    </w:p>
    <w:p/>
    <w:p>
      <w:r>
        <w:t>本书出售、求购地址：https://www.jiaokey.com/book/detail/15383793.html</w:t>
      </w:r>
    </w:p>
    <w:p>
      <w:r>
        <w:t>更多相关图书推荐：https://www.jiaokey.com</w:t>
      </w:r>
    </w:p>
    <w:p>
      <w:r>
        <w:t>（日）竹村俊助著；吴宇鹏译 其他作品：https://www.jiaokey.com/tag/（日）竹村俊助著；吴宇鹏译.html</w:t>
      </w:r>
    </w:p>
    <w:p>
      <w:r>
        <w:t>关键词搜索：https://www.jiaokey.com/tag/写作-手册.html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