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《山海经》考源</w:t>
      </w:r>
    </w:p>
    <w:p>
      <w:r>
        <w:rPr>
          <w:rFonts w:ascii="宋体" w:hAnsi="宋体" w:eastAsia="宋体"/>
          <w:sz w:val="24"/>
        </w:rPr>
        <w:t>黄懿陆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《山海经》考源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9787222201347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《山海经》-研究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山海经考源（精）》为学术研究类图书，本书建立在作者《山海经考古》的基础上，从现代分子人类学、欧亚大陆东部史前人类颅骨测量数据学、考古学、历史语言学、易学的角度切入，对《山海经》这部历史文献展开多学科、多角度、多范围的深层次研究，特别是以抚仙湖北岸学山遗址考古发现的”汤谷”文化遗址，揭开《山海经》起源历史真相。该书主要特点是以史前云南实物实景来研究《山海经》，逐渐使得这一历史真相浮出水面，从而让人类早期文明的既往变得清晰起来。</w:t>
      </w:r>
    </w:p>
    <w:p/>
    <w:p>
      <w:r>
        <w:t>本书出售、求购地址：https://www.jiaokey.com/book/detail/15383726.html</w:t>
      </w:r>
    </w:p>
    <w:p>
      <w:r>
        <w:t>更多专类地理图书推荐：https://www.jiaokey.com</w:t>
      </w:r>
    </w:p>
    <w:p>
      <w:r>
        <w:t>黄懿陆 其他作品：https://www.jiaokey.com/tag/黄懿陆.html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关键词搜索：https://www.jiaokey.com/tag/《山海经》-研究.html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