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明派俞氏研究</w:t>
      </w:r>
    </w:p>
    <w:p>
      <w:r>
        <w:rPr>
          <w:rFonts w:ascii="宋体" w:hAnsi="宋体" w:eastAsia="宋体"/>
          <w:sz w:val="24"/>
        </w:rPr>
        <w:t>俞建文，俞强，高浩其著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明派俞氏研究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俞建文，俞强，高浩其著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978-7-308-24685-9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128.00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姓氏-研究-宁波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为宁波文化研究工程之一。浙江是全国俞姓第一大省，而五峰俞氏又占全国俞氏人口的60%以上。明派俞氏是五峰俞氏的重要一支，主要集中在今宁波市内，并散处全国各地。本书克服了姓氏历史文化研究中从家谱到家谱的传统研究方法弊端，以家谱为线索，以翔实...</w:t>
      </w:r>
    </w:p>
    <w:p/>
    <w:p>
      <w:r>
        <w:t>本书出售、求购地址：https://www.jiaokey.com/book/detail/15383268.html</w:t>
      </w:r>
    </w:p>
    <w:p>
      <w:r>
        <w:t>更多相关图书推荐：https://www.jiaokey.com</w:t>
      </w:r>
    </w:p>
    <w:p>
      <w:r>
        <w:t>俞建文，俞强，高浩其著 其他作品：https://www.jiaokey.com/tag/俞建文，俞强，高浩其著.html</w:t>
      </w:r>
    </w:p>
    <w:p>
      <w:r>
        <w:t>关键词搜索：https://www.jiaokey.com/tag/姓氏-研究-宁波.html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