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中国古代生态环境美学思想研究  下</w:t>
      </w:r>
    </w:p>
    <w:p>
      <w:r>
        <w:rPr>
          <w:rFonts w:ascii="宋体" w:hAnsi="宋体" w:eastAsia="宋体"/>
          <w:sz w:val="24"/>
        </w:rPr>
        <w:t>李天道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中国古代生态环境美学思想研究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9787550034952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环境科学-美学思想-研究-中国-古代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环境科学基础理论</w:t>
            </w:r>
          </w:p>
        </w:tc>
      </w:tr>
    </w:tbl>
    <w:p/>
    <w:p>
      <w:r>
        <w:t>本书出售、求购地址：https://www.jiaokey.com/book/detail/15383174.html</w:t>
      </w:r>
    </w:p>
    <w:p>
      <w:r>
        <w:t>更多环境科学基础理论图书推荐：https://www.jiaokey.com</w:t>
      </w:r>
    </w:p>
    <w:p>
      <w:r>
        <w:t>李天道 其他作品：https://www.jiaokey.com/tag/李天道.html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关键词搜索：https://www.jiaokey.com/tag/环境科学-美学思想-研究-中国-古代.html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