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双碳目标下四川省能源结构绿色发展研究</w:t>
      </w:r>
    </w:p>
    <w:p>
      <w:r>
        <w:rPr>
          <w:rFonts w:ascii="宋体" w:hAnsi="宋体" w:eastAsia="宋体"/>
          <w:sz w:val="24"/>
        </w:rPr>
        <w:t>彭倩著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双碳目标下四川省能源结构绿色发展研究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978-7-5690-5475-0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能源结构-绿色经济-经济发展-研究-四川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对我国与四川省能源发展、绿色发展与现代能源体系建设现状进行梳理，通过实证研究分析四川省能源消费量，并对其绿色发展进行预测，从定性与定量两方面对四川省发展现代能源体系的重要性、必要性和可行性进行研究。其次从实际出发，对四川省绿色发展与...</w:t>
      </w:r>
    </w:p>
    <w:p/>
    <w:p>
      <w:r>
        <w:t>本书出售、求购地址：https://www.jiaokey.com/book/detail/15382342.html</w:t>
      </w:r>
    </w:p>
    <w:p>
      <w:r>
        <w:t>更多相关图书推荐：https://www.jiaokey.com</w:t>
      </w:r>
    </w:p>
    <w:p>
      <w:r>
        <w:t>彭倩著 其他作品：https://www.jiaokey.com/tag/彭倩著.html</w:t>
      </w:r>
    </w:p>
    <w:p>
      <w:r>
        <w:t>关键词搜索：https://www.jiaokey.com/tag/能源结构-绿色经济-经济发展-研究-四川.html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