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文明的曙光</w:t>
      </w:r>
    </w:p>
    <w:p>
      <w:r>
        <w:rPr>
          <w:rFonts w:ascii="宋体" w:hAnsi="宋体" w:eastAsia="宋体"/>
          <w:sz w:val="24"/>
        </w:rPr>
        <w:t>陈一波著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978-7-5514-2050-1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良渚文化-古玉器-研究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世纪70年代至90年代，良渚文化遗址频繁出土了不少珍贵文物，其中最令人瞩目的是玉器，其雕刻纹饰繁复细致、和谐工整，尤其是那些细线阴刻，堪称微雕杰作。本书的作者陈一波是温州市有名的古玩收藏家，他收集了不少良渚时代的玉器。在这本书中，作者介...</w:t>
      </w:r>
    </w:p>
    <w:p/>
    <w:p>
      <w:r>
        <w:t>本书出售、求购地址：https://www.jiaokey.com/book/detail/15382169.html</w:t>
      </w:r>
    </w:p>
    <w:p>
      <w:r>
        <w:t>更多相关图书推荐：https://www.jiaokey.com</w:t>
      </w:r>
    </w:p>
    <w:p>
      <w:r>
        <w:t>陈一波著 其他作品：https://www.jiaokey.com/tag/陈一波著.html</w:t>
      </w:r>
    </w:p>
    <w:p>
      <w:r>
        <w:t>关键词搜索：https://www.jiaokey.com/tag/良渚文化-古玉器-研究.html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