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我不喜欢冬天</w:t>
      </w:r>
    </w:p>
    <w:p>
      <w:r>
        <w:rPr>
          <w:rFonts w:ascii="宋体" w:hAnsi="宋体" w:eastAsia="宋体"/>
          <w:sz w:val="24"/>
        </w:rPr>
        <w:t>郝冬雪著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82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我不喜欢冬天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郝冬雪著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9787530686447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我不喜欢冬天，因为冬天寒冷而漫长，暗淡没有生机。可是，当时空交错，小时候的“我”与长大后的“我”聊到冬天，当记忆中那些快乐的、温馨的、美好的瞬间被重新唤起，我才发现，原来冬天并没有那么糟。</w:t>
      </w:r>
    </w:p>
    <w:p/>
    <w:p>
      <w:r>
        <w:t>本书出售、求购地址：https://www.jiaokey.com/book/detail/15382023.html</w:t>
      </w:r>
    </w:p>
    <w:p>
      <w:r>
        <w:t>更多当代作品（1949年~）图书推荐：https://www.jiaokey.com</w:t>
      </w:r>
    </w:p>
    <w:p>
      <w:r>
        <w:t>郝冬雪著 其他作品：https://www.jiaokey.com/tag/郝冬雪著.html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