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书名：“理解”视域下大学英语学习本真研究</w:t>
      </w:r>
    </w:p>
    <w:p>
      <w:r>
        <w:t>作者：魏雪钦著</w:t>
      </w:r>
    </w:p>
    <w:p>
      <w:r>
        <w:t>出版社：南昌：江西人民出版社</w:t>
      </w:r>
    </w:p>
    <w:p>
      <w:r>
        <w:t>出版日期：2020.09</w:t>
      </w:r>
    </w:p>
    <w:p>
      <w:r>
        <w:t>总页数：227</w:t>
      </w:r>
    </w:p>
    <w:p>
      <w:r>
        <w:t>更多请访问教客网: www.jiaokey.com</w:t>
      </w:r>
    </w:p>
    <w:p>
      <w:r>
        <w:t>“理解”视域下大学英语学习本真研究 评论地址：https://www.jiaokey.com/book/detail/15381207.html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