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雨花忠魂雨花英烈系列纪实文学  向光明飞翔  朱杏南烈士传</w:t>
      </w:r>
    </w:p>
    <w:p>
      <w:r>
        <w:rPr>
          <w:rFonts w:ascii="宋体" w:hAnsi="宋体" w:eastAsia="宋体"/>
          <w:sz w:val="24"/>
        </w:rPr>
        <w:t>梁弓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雨花忠魂雨花英烈系列纪实文学  向光明飞翔  朱杏南烈士传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9787559466457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朱杏南的感人故事，表现英烈的高尚情操，诠释英烈的不朽精神。朱杏南（1899—1931）江苏江阴夏港镇人，出生于富裕之家。1927年10月加入中国共产党。八七会议后，积极参与江阴的农民暴动。1928年1月，被选为中共江阴县委委员。1929年春，调任中共苏州吴县县委书记。1930年9月，在苏州寓所召开秘密会议时不幸被捕。1931年5月，就义于南京雨花台。</w:t>
      </w:r>
    </w:p>
    <w:p/>
    <w:p>
      <w:r>
        <w:t>本书出售、求购地址：https://www.jiaokey.com/book/detail/15381138.html</w:t>
      </w:r>
    </w:p>
    <w:p>
      <w:r>
        <w:t>更多通讯、特写、专题报道图书推荐：https://www.jiaokey.com</w:t>
      </w:r>
    </w:p>
    <w:p>
      <w:r>
        <w:t>梁弓 其他作品：https://www.jiaokey.com/tag/梁弓.html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