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天涯鸿爪 一位大学校长的出访琐记</w:t>
      </w:r>
    </w:p>
    <w:p>
      <w:r>
        <w:rPr>
          <w:rFonts w:ascii="宋体" w:hAnsi="宋体" w:eastAsia="宋体"/>
          <w:sz w:val="24"/>
        </w:rPr>
        <w:t>黄金陵著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天涯鸿爪 一位大学校长的出访琐记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978-7-5550-2881-9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作者在从事教育和科学研究期间，曾十多次跨出国门，或开展学术交流，或进行参观考察，既开阔了视野，又增长了见识。</w:t>
      </w:r>
    </w:p>
    <w:p/>
    <w:p>
      <w:r>
        <w:t>本书出售、求购地址：https://www.jiaokey.com/book/detail/15381119.html</w:t>
      </w:r>
    </w:p>
    <w:p>
      <w:r>
        <w:t>更多相关图书推荐：https://www.jiaokey.com</w:t>
      </w:r>
    </w:p>
    <w:p>
      <w:r>
        <w:t>黄金陵著 其他作品：https://www.jiaokey.com/tag/黄金陵著.html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