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王维诗品汇</w:t>
      </w:r>
    </w:p>
    <w:p>
      <w:r>
        <w:rPr>
          <w:rFonts w:ascii="宋体" w:hAnsi="宋体" w:eastAsia="宋体"/>
          <w:sz w:val="24"/>
        </w:rPr>
        <w:t>陈顺智，徐永丽撰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王维诗品汇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陈顺智，徐永丽撰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978-7-5403-6586-8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王维（699-759）-唐诗-诗歌欣赏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有别于市面上普通的诗词鉴赏类书籍，以“汇评”为一大特色。作者力图揭开诗作真意，于己评之外大量引入他评，从专业人士的角度对古往今来众多评析进行取舍，做到了汇古也汇今，汇褒也汇贬，使读者得见一首诗之不同解读，全方位、多角度地欣赏所选诗作的艺术美。诸评汇集之下，其实也是在引导读者自己品味与理解诗义。因此，本书不失为一本认识王维，又帮助读者提高诗词鉴赏水平的佳作。汇众家赏析编年系诗雅俗共赏……</w:t>
      </w:r>
    </w:p>
    <w:p/>
    <w:p>
      <w:r>
        <w:t>本书出售、求购地址：https://www.jiaokey.com/book/detail/15381067.html</w:t>
      </w:r>
    </w:p>
    <w:p>
      <w:r>
        <w:t>更多相关图书推荐：https://www.jiaokey.com</w:t>
      </w:r>
    </w:p>
    <w:p>
      <w:r>
        <w:t>陈顺智，徐永丽撰 其他作品：https://www.jiaokey.com/tag/陈顺智，徐永丽撰.html</w:t>
      </w:r>
    </w:p>
    <w:p>
      <w:r>
        <w:t>关键词搜索：https://www.jiaokey.com/tag/王维（699-759）-唐诗-诗歌欣赏.html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