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自然的诗 自然的石 武自然收藏诗歌作品集</w:t>
      </w:r>
    </w:p>
    <w:p>
      <w:r>
        <w:rPr>
          <w:rFonts w:ascii="宋体" w:hAnsi="宋体" w:eastAsia="宋体"/>
          <w:sz w:val="24"/>
        </w:rPr>
        <w:t>武自然著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自然的诗 自然的石 武自然收藏诗歌作品集</w:t>
            </w:r>
          </w:p>
        </w:tc>
      </w:tr>
      <w:tr>
        <w:tc>
          <w:tcPr>
            <w:tcW w:type="dxa" w:w="4320"/>
          </w:tcPr>
          <w:p>
            <w:r>
              <w:t>作者</w:t>
            </w:r>
          </w:p>
        </w:tc>
        <w:tc>
          <w:tcPr>
            <w:tcW w:type="dxa" w:w="4320"/>
          </w:tcPr>
          <w:p>
            <w:r>
              <w:t>武自然著</w:t>
            </w:r>
          </w:p>
        </w:tc>
      </w:tr>
      <w:tr>
        <w:tc>
          <w:tcPr>
            <w:tcW w:type="dxa" w:w="4320"/>
          </w:tcPr>
          <w:p>
            <w:r>
              <w:t>出版社</w:t>
            </w:r>
          </w:p>
        </w:tc>
        <w:tc>
          <w:tcPr>
            <w:tcW w:type="dxa" w:w="4320"/>
          </w:tcPr>
          <w:p>
            <w:r/>
          </w:p>
        </w:tc>
      </w:tr>
      <w:tr>
        <w:tc>
          <w:tcPr>
            <w:tcW w:type="dxa" w:w="4320"/>
          </w:tcPr>
          <w:p>
            <w:r>
              <w:t>ISBN</w:t>
            </w:r>
          </w:p>
        </w:tc>
        <w:tc>
          <w:tcPr>
            <w:tcW w:type="dxa" w:w="4320"/>
          </w:tcPr>
          <w:p>
            <w:r>
              <w:t>978-7-201-17328-3</w:t>
            </w:r>
          </w:p>
        </w:tc>
      </w:tr>
      <w:tr>
        <w:tc>
          <w:tcPr>
            <w:tcW w:type="dxa" w:w="4320"/>
          </w:tcPr>
          <w:p>
            <w:r>
              <w:t>出版日期</w:t>
            </w:r>
          </w:p>
        </w:tc>
        <w:tc>
          <w:tcPr>
            <w:tcW w:type="dxa" w:w="4320"/>
          </w:tcPr>
          <w:p>
            <w:r>
              <w:t>2021-05-01</w:t>
            </w:r>
          </w:p>
        </w:tc>
      </w:tr>
      <w:tr>
        <w:tc>
          <w:tcPr>
            <w:tcW w:type="dxa" w:w="4320"/>
          </w:tcPr>
          <w:p>
            <w:r>
              <w:t>页数</w:t>
            </w:r>
          </w:p>
        </w:tc>
        <w:tc>
          <w:tcPr>
            <w:tcW w:type="dxa" w:w="4320"/>
          </w:tcPr>
          <w:p>
            <w:r>
              <w:t>265</w:t>
            </w:r>
          </w:p>
        </w:tc>
      </w:tr>
      <w:tr>
        <w:tc>
          <w:tcPr>
            <w:tcW w:type="dxa" w:w="4320"/>
          </w:tcPr>
          <w:p>
            <w:r>
              <w:t>价格</w:t>
            </w:r>
          </w:p>
        </w:tc>
        <w:tc>
          <w:tcPr>
            <w:tcW w:type="dxa" w:w="4320"/>
          </w:tcPr>
          <w:p>
            <w:r>
              <w:t>268.00</w:t>
            </w:r>
          </w:p>
        </w:tc>
      </w:tr>
      <w:tr>
        <w:tc>
          <w:tcPr>
            <w:tcW w:type="dxa" w:w="4320"/>
          </w:tcPr>
          <w:p>
            <w:r>
              <w:t>关键词</w:t>
            </w:r>
          </w:p>
        </w:tc>
        <w:tc>
          <w:tcPr>
            <w:tcW w:type="dxa" w:w="4320"/>
          </w:tcPr>
          <w:p>
            <w:r>
              <w:t>玉髓-图集 -诗集-中国-当代</w:t>
            </w:r>
          </w:p>
        </w:tc>
      </w:tr>
      <w:tr>
        <w:tc>
          <w:tcPr>
            <w:tcW w:type="dxa" w:w="4320"/>
          </w:tcPr>
          <w:p>
            <w:r>
              <w:t>分类</w:t>
            </w:r>
          </w:p>
        </w:tc>
        <w:tc>
          <w:tcPr>
            <w:tcW w:type="dxa" w:w="4320"/>
          </w:tcPr>
          <w:p>
            <w:r/>
          </w:p>
        </w:tc>
      </w:tr>
    </w:tbl>
    <w:p/>
    <w:p>
      <w:pPr>
        <w:pStyle w:val="Heading1"/>
      </w:pPr>
      <w:r>
        <w:t>图书介绍</w:t>
      </w:r>
    </w:p>
    <w:p>
      <w:r>
        <w:t>本书是作者为自己收集的百余方海洋玉髓所配的诗集。海洋玉髓是产自于非洲岛国马达加斯加的一种宝石，经过中国工匠们的精心雕琢后，宝石内部会形成独一无二的绝妙画面，作者通过自己丰富的想象力将这百余方宝石内含的画面拟作各类人物、风景与动物，以诗作的形...</w:t>
      </w:r>
    </w:p>
    <w:p/>
    <w:p>
      <w:r>
        <w:t>本书出售、求购地址：https://www.jiaokey.com/book/detail/15381048.html</w:t>
      </w:r>
    </w:p>
    <w:p>
      <w:r>
        <w:t>更多相关图书推荐：https://www.jiaokey.com</w:t>
      </w:r>
    </w:p>
    <w:p>
      <w:r>
        <w:t>武自然著 其他作品：https://www.jiaokey.com/tag/武自然著.html</w:t>
      </w:r>
    </w:p>
    <w:p>
      <w:r>
        <w:t>关键词搜索：https://www.jiaokey.com/tag/玉髓-图集 -诗集-中国-当代.html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