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王阳明诗全集编年校注评</w:t>
      </w:r>
    </w:p>
    <w:p>
      <w:r>
        <w:rPr>
          <w:rFonts w:ascii="宋体" w:hAnsi="宋体" w:eastAsia="宋体"/>
          <w:sz w:val="24"/>
        </w:rPr>
        <w:t>郝永评注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王阳明诗全集编年校注评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郝永评注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978-7-5403-6734-3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“中国古典诗词校注评丛书”中的一种，系对王阳明诗歌的全面汇集整理。王阳明是明代伟大的思想家、哲学家、军事家、教育家，儒家心学流派的集大成者，同时也是出色的文学家，留下了大量诗文作品。对其诗词作品，学界以往关注还不多,本书系对王阳明的诗歌集中进行编年、校勘、注释、集评、辑佚等系统整理，全面总结了他的诗歌成就，具有重要学术价值，既给学界提供了一个新的研究文本，也可让普通读者领略古典诗词之美。</w:t>
      </w:r>
    </w:p>
    <w:p/>
    <w:p>
      <w:r>
        <w:t>本书出售、求购地址：https://www.jiaokey.com/book/detail/15381046.html</w:t>
      </w:r>
    </w:p>
    <w:p>
      <w:r>
        <w:t>更多相关图书推荐：https://www.jiaokey.com</w:t>
      </w:r>
    </w:p>
    <w:p>
      <w:r>
        <w:t>郝永评注 其他作品：https://www.jiaokey.com/tag/郝永评注.html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