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图解楚辞</w:t>
      </w:r>
    </w:p>
    <w:p>
      <w:r>
        <w:rPr>
          <w:rFonts w:ascii="宋体" w:hAnsi="宋体" w:eastAsia="宋体"/>
          <w:sz w:val="24"/>
        </w:rPr>
        <w:t>(汉)刘向编；崇贤书院译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(汉)刘向编；崇贤书院译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978-7-5461-9733-3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27.80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华古典珍品》精选读者大众耳熟能详的中华优秀传统文化经典品种，选市场热销、畅销的经典品种，选适应时代需求，能为读者提升修养，消除困惑、开启智慧的经典品种。进行多样化的功能设置，清扫阅读障碍。〖疑难字注音〗〖注释〗去除文言文的障碍，让读者重...</w:t>
      </w:r>
    </w:p>
    <w:p/>
    <w:p>
      <w:r>
        <w:t>本书出售、求购地址：https://www.jiaokey.com/book/detail/15381030.html</w:t>
      </w:r>
    </w:p>
    <w:p>
      <w:r>
        <w:t>更多相关图书推荐：https://www.jiaokey.com</w:t>
      </w:r>
    </w:p>
    <w:p>
      <w:r>
        <w:t>(汉)刘向编；崇贤书院译 其他作品：https://www.jiaokey.com/tag/(汉)刘向编；崇贤书院译.html</w:t>
      </w:r>
    </w:p>
    <w:p>
      <w:r>
        <w:t>关键词搜索：https://www.jiaokey.com/tag/楚辞-图解.html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