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当代诗词十二家 第2季</w:t>
      </w:r>
    </w:p>
    <w:p>
      <w:r>
        <w:rPr>
          <w:rFonts w:ascii="宋体" w:hAnsi="宋体" w:eastAsia="宋体"/>
          <w:sz w:val="24"/>
        </w:rPr>
        <w:t>蔡世平，刘能英主编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当代诗词十二家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蔡世平，刘能英主编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978-7-5090-1701-2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当代诗词十二家》收录了叶嘉莹、林峰、丘成桐、蔡瑞义、李晓明、胡成彪、段维、鲁平辉、何明生、何其三、唐琳、卫一帆等12位当代诗家词人创作的360首诗词作品。特别是叶嘉莹、丘成桐的许多作品，都是首次公开发表，极具阅读价值与珍藏价值。这部作品集的出版，基本上反映了当代中华诗词创作的现状，不仅为广大读者提供了一次学习的机会，也给研究者提供了丰富的素材。</w:t>
      </w:r>
    </w:p>
    <w:p/>
    <w:p>
      <w:r>
        <w:t>本书出售、求购地址：https://www.jiaokey.com/book/detail/15380989.html</w:t>
      </w:r>
    </w:p>
    <w:p>
      <w:r>
        <w:t>更多相关图书推荐：https://www.jiaokey.com</w:t>
      </w:r>
    </w:p>
    <w:p>
      <w:r>
        <w:t>蔡世平，刘能英主编 其他作品：https://www.jiaokey.com/tag/蔡世平，刘能英主编.html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