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烽火海棠</w:t>
      </w:r>
    </w:p>
    <w:p>
      <w:r>
        <w:rPr>
          <w:rFonts w:ascii="宋体" w:hAnsi="宋体" w:eastAsia="宋体"/>
          <w:sz w:val="24"/>
        </w:rPr>
        <w:t>郭庆文著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烽火海棠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978-7-200-16425-1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讲述了沂蒙地区身负家仇的三姐妹,流亡失散后又重新相遇,在共同抗日的道路上,走向了不同命运的故事。小说以铁家三姐妹铁瓜妞、铁蒺藜、铁酸枣的不同视角,分为三条主线。三条主线各自独立又相互交织,三个姐妹性格各异鲜明,分别代表了抗战时期的...</w:t>
      </w:r>
    </w:p>
    <w:p/>
    <w:p>
      <w:r>
        <w:t>本书出售、求购地址：https://www.jiaokey.com/book/detail/15380986.html</w:t>
      </w:r>
    </w:p>
    <w:p>
      <w:r>
        <w:t>更多相关图书推荐：https://www.jiaokey.com</w:t>
      </w:r>
    </w:p>
    <w:p>
      <w:r>
        <w:t>郭庆文著 其他作品：https://www.jiaokey.com/tag/郭庆文著.html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