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外面的生活</w:t>
      </w:r>
    </w:p>
    <w:p>
      <w:r>
        <w:rPr>
          <w:rFonts w:ascii="宋体" w:hAnsi="宋体" w:eastAsia="宋体"/>
          <w:sz w:val="24"/>
        </w:rPr>
        <w:t>（法）安妮·埃尔诺（Annie Ernaux）著；马利红译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（法）安妮·埃尔诺（Annie Ernaux）著；马利红译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978-7-208-18405-3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日记，由1993至1999年期间的观察和印象组成。这些条目都有日期，但埃尔诺关注的不是她的个人生活，而是她所看到的周围事物。很少有超过一页的条目，有时几个月都没有条目。对她来说，终不如用一份个人文档来揭示那段时期的历史（法国欧洲世...</w:t>
      </w:r>
    </w:p>
    <w:p/>
    <w:p>
      <w:r>
        <w:t>本书出售、求购地址：https://www.jiaokey.com/book/detail/15380609.html</w:t>
      </w:r>
    </w:p>
    <w:p>
      <w:r>
        <w:t>更多相关图书推荐：https://www.jiaokey.com</w:t>
      </w:r>
    </w:p>
    <w:p>
      <w:r>
        <w:t>（法）安妮·埃尔诺（Annie Ernaux）著；马利红译 其他作品：https://www.jiaokey.com/tag/（法）安妮·埃尔诺（Annie Ernaux）著；马利红译.html</w:t>
      </w:r>
    </w:p>
    <w:p>
      <w:r>
        <w:t>关键词搜索：https://www.jiaokey.com/tag/日记-作品集-法国-现代.html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