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脑病元神论 卒中篇</w:t>
      </w:r>
    </w:p>
    <w:p>
      <w:r>
        <w:rPr>
          <w:rFonts w:ascii="宋体" w:hAnsi="宋体" w:eastAsia="宋体"/>
          <w:sz w:val="24"/>
        </w:rPr>
        <w:t>陈朝俊主编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脑病元神论 卒中篇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陈朝俊主编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978-7-5359-8126-4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68.00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气（中医）-关系-脑血管疾病-防治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本书是广东省名中医、岭南脑病名医陈朝俊教授团队“脑病元神论”学术研究系列中的一部分。本书整理陈朝俊教授团队关于中风的学术思想、临床经验、诊疗疑难点、危重情况的诊治要点，使名中医经验得以传承和发扬。本书介绍元气与动脉粥样硬化、卒中后昏迷、卒中后抑郁、卒中后癫痫、卒中后肺炎5中中风相关疾病的关系，及相关临床实践，对心脑血管疾病的治疗很有参考价值。</w:t>
      </w:r>
    </w:p>
    <w:p/>
    <w:p>
      <w:r>
        <w:t>本书出售、求购地址：https://www.jiaokey.com/book/detail/15380524.html</w:t>
      </w:r>
    </w:p>
    <w:p>
      <w:r>
        <w:t>更多相关图书推荐：https://www.jiaokey.com</w:t>
      </w:r>
    </w:p>
    <w:p>
      <w:r>
        <w:t>陈朝俊主编 其他作品：https://www.jiaokey.com/tag/陈朝俊主编.html</w:t>
      </w:r>
    </w:p>
    <w:p>
      <w:r>
        <w:t>关键词搜索：https://www.jiaokey.com/tag/气（中医）-关系-脑血管疾病-防治.html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