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心胸外科麻醉</w:t>
      </w:r>
    </w:p>
    <w:p>
      <w:r>
        <w:rPr>
          <w:rFonts w:ascii="宋体" w:hAnsi="宋体" w:eastAsia="宋体"/>
          <w:sz w:val="24"/>
        </w:rPr>
        <w:t>姚尚龙主审；王锷主编；曾因明，邓小明总主审；王英伟，王天龙，杨建军，王锷总主编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姚尚龙主审；王锷主编；曾因明，邓小明总主审；王英伟，王天龙，杨建军，王锷总主编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978-7-5232-0688-1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心血管麻醉学基础、心血管外科患者的术前评估与准备、心血管手术患者的麻醉监测、经食管超声心动图、体外循环手术的麻醉、冠状动脉旁路移植术的麻醉、心脏瓣膜疾病手术的麻醉、先天性心脏病手术的麻醉、大血管手术的麻醉、少见心血管手术的麻醉、其他心血管手术的麻醉、心脏移植和心肺联合移植的麻醉、循环支持等。</w:t>
      </w:r>
    </w:p>
    <w:p/>
    <w:p>
      <w:r>
        <w:t>本书出售、求购地址：https://www.jiaokey.com/book/detail/15380518.html</w:t>
      </w:r>
    </w:p>
    <w:p>
      <w:r>
        <w:t>更多相关图书推荐：https://www.jiaokey.com</w:t>
      </w:r>
    </w:p>
    <w:p>
      <w:r>
        <w:t>姚尚龙主审；王锷主编；曾因明，邓小明总主审；王英伟，王天龙，杨建军，王锷总主编 其他作品：https://www.jiaokey.com/tag/姚尚龙主审；王锷主编；曾因明，邓小明总主审；王英伟，王天龙，杨建军，王锷总主编.html</w:t>
      </w:r>
    </w:p>
    <w:p>
      <w:r>
        <w:t>关键词搜索：https://www.jiaokey.com/tag/心胸外科麻醉.html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