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推拿按摩的解剖学基础</w:t>
      </w:r>
    </w:p>
    <w:p>
      <w:r>
        <w:rPr>
          <w:rFonts w:ascii="宋体" w:hAnsi="宋体" w:eastAsia="宋体"/>
          <w:sz w:val="24"/>
        </w:rPr>
        <w:t>（美）安德鲁·比尔（Andrew Biel）著；丁自海，张露青主译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推拿按摩的解剖学基础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（美）安德鲁·比尔（Andrew Biel）著；丁自海，张露青主译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978-7-5723-1871-9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人体解剖-图解-推拿-图解-按摩-图解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第6版沿袭了第5版的风格与体例结构，将按摩手法必须遵循的复杂结构和原理，通过引人入胜的美术成就，将枯燥难懂，又必须掌握的肌肉起止、层次顺序、结构毗邻及血管神经分布，令人轻松舒适地加以接收。</w:t>
      </w:r>
    </w:p>
    <w:p/>
    <w:p>
      <w:r>
        <w:t>本书出售、求购地址：https://www.jiaokey.com/book/detail/15380366.html</w:t>
      </w:r>
    </w:p>
    <w:p>
      <w:r>
        <w:t>更多相关图书推荐：https://www.jiaokey.com</w:t>
      </w:r>
    </w:p>
    <w:p>
      <w:r>
        <w:t>（美）安德鲁·比尔（Andrew Biel）著；丁自海，张露青主译 其他作品：https://www.jiaokey.com/tag/（美）安德鲁·比尔（Andrew Biel）著；丁自海，张露青主译.html</w:t>
      </w:r>
    </w:p>
    <w:p>
      <w:r>
        <w:t>关键词搜索：https://www.jiaokey.com/tag/人体解剖-图解-推拿-图解-按摩-图解.html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