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在春天</w:t>
      </w:r>
    </w:p>
    <w:p>
      <w:r>
        <w:rPr>
          <w:rFonts w:ascii="宋体" w:hAnsi="宋体" w:eastAsia="宋体"/>
          <w:sz w:val="24"/>
        </w:rPr>
        <w:t>（挪威）卡尔·奥韦·克瑙斯高著；理想国出品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在春天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（挪威）卡尔·奥韦·克瑙斯高著；理想国出品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978-7-5426-8343-4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散文集-挪威-现代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当代文学大师、观察与内省的天才卡尔·奥韦·克瑙斯高，以四季为基调创作的四部曲作品第三卷。克瑙斯高以四季为主题的四部曲文学计划，在全新的《在春天》中呈现出一个完全不同的形态。这一次他抛弃了一切写作的噱头或设计，完全以一个父亲的身份审视自己的家...</w:t>
      </w:r>
    </w:p>
    <w:p/>
    <w:p>
      <w:r>
        <w:t>本书出售、求购地址：https://www.jiaokey.com/book/detail/15379974.html</w:t>
      </w:r>
    </w:p>
    <w:p>
      <w:r>
        <w:t>更多相关图书推荐：https://www.jiaokey.com</w:t>
      </w:r>
    </w:p>
    <w:p>
      <w:r>
        <w:t>（挪威）卡尔·奥韦·克瑙斯高著；理想国出品 其他作品：https://www.jiaokey.com/tag/（挪威）卡尔·奥韦·克瑙斯高著；理想国出品.html</w:t>
      </w:r>
    </w:p>
    <w:p>
      <w:r>
        <w:t>关键词搜索：https://www.jiaokey.com/tag/散文集-挪威-现代.html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