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绮情楼杂记 4</w:t>
      </w:r>
    </w:p>
    <w:p>
      <w:r>
        <w:rPr>
          <w:rFonts w:ascii="宋体" w:hAnsi="宋体" w:eastAsia="宋体"/>
          <w:sz w:val="24"/>
        </w:rPr>
        <w:t>喻血轮著；梅杰整理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绮情楼杂记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喻血轮著；梅杰整理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978-7-5110-6228-4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中国历史-史料-民国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本书出售、求购地址：https://www.jiaokey.com/book/detail/15379946.html</w:t>
      </w:r>
    </w:p>
    <w:p>
      <w:r>
        <w:t>更多相关图书推荐：https://www.jiaokey.com</w:t>
      </w:r>
    </w:p>
    <w:p>
      <w:r>
        <w:t>喻血轮著；梅杰整理 其他作品：https://www.jiaokey.com/tag/喻血轮著；梅杰整理.html</w:t>
      </w:r>
    </w:p>
    <w:p>
      <w:r>
        <w:t>关键词搜索：https://www.jiaokey.com/tag/中国历史-史料-民国.html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