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赵树理家乡文学丛书 心河雅集</w:t>
      </w:r>
    </w:p>
    <w:p>
      <w:r>
        <w:rPr>
          <w:rFonts w:ascii="宋体" w:hAnsi="宋体" w:eastAsia="宋体"/>
          <w:sz w:val="24"/>
        </w:rPr>
        <w:t>王登峰编；崔奇总主编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赵树理家乡文学丛书 心河雅集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王登峰编；崔奇总主编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978-7-5378-6504-3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诗集，汇编了十九位诗人的作品。这些诗歌是以古体诗的形式呈现给读者的，讴歌了大家对祖国、对党、对沁水县人民的深情，这种感情都饱含在一首首充满激情的诗歌中。如《至赵树理》《题沁河夕钓图》《建党百年题南阳抗大太岳分校旧址》等一首首经典诗...</w:t>
      </w:r>
    </w:p>
    <w:p/>
    <w:p>
      <w:r>
        <w:t>本书出售、求购地址：https://www.jiaokey.com/book/detail/15379699.html</w:t>
      </w:r>
    </w:p>
    <w:p>
      <w:r>
        <w:t>更多相关图书推荐：https://www.jiaokey.com</w:t>
      </w:r>
    </w:p>
    <w:p>
      <w:r>
        <w:t>王登峰编；崔奇总主编 其他作品：https://www.jiaokey.com/tag/王登峰编；崔奇总主编.html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